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4D03CA" w14:textId="59542A56" w:rsidR="00E94B5D" w:rsidRPr="00E54363" w:rsidRDefault="006E230C">
      <w:pPr>
        <w:spacing w:after="40" w:line="259" w:lineRule="auto"/>
        <w:jc w:val="center"/>
        <w:rPr>
          <w:lang w:val="es-ES_tradnl"/>
        </w:rPr>
      </w:pPr>
      <w:r w:rsidRPr="00E54363">
        <w:rPr>
          <w:lang w:val="es-ES_tradnl"/>
        </w:rPr>
        <w:t xml:space="preserve">                                     </w:t>
      </w:r>
      <w:r w:rsidRPr="00E54363">
        <w:rPr>
          <w:noProof/>
          <w:lang w:val="es-ES_tradnl"/>
        </w:rPr>
        <w:drawing>
          <wp:inline distT="0" distB="0" distL="0" distR="0" wp14:anchorId="1B66D72C" wp14:editId="535962CA">
            <wp:extent cx="4389120" cy="14610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racted_p1_0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46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7437C" w14:textId="77777777" w:rsidR="00E94B5D" w:rsidRPr="00E54363" w:rsidRDefault="00000000">
      <w:pPr>
        <w:spacing w:after="0"/>
        <w:jc w:val="center"/>
        <w:rPr>
          <w:rFonts w:ascii="Palace Script MT" w:hAnsi="Palace Script MT"/>
          <w:sz w:val="28"/>
          <w:szCs w:val="36"/>
          <w:lang w:val="es-ES_tradnl"/>
        </w:rPr>
      </w:pPr>
      <w:r w:rsidRPr="00E54363">
        <w:rPr>
          <w:rFonts w:ascii="Palace Script MT" w:hAnsi="Palace Script MT" w:cs="Georgia"/>
          <w:b/>
          <w:color w:val="D87080"/>
          <w:sz w:val="96"/>
          <w:szCs w:val="36"/>
          <w:lang w:val="es-ES_tradnl"/>
        </w:rPr>
        <w:t>La Gracia de Hoy</w:t>
      </w:r>
    </w:p>
    <w:p w14:paraId="3F04C37D" w14:textId="77777777" w:rsidR="00E94B5D" w:rsidRPr="00E54363" w:rsidRDefault="00000000">
      <w:pPr>
        <w:jc w:val="center"/>
        <w:rPr>
          <w:rFonts w:ascii="Palace Script MT" w:hAnsi="Palace Script MT"/>
          <w:sz w:val="52"/>
          <w:szCs w:val="72"/>
          <w:lang w:val="es-ES_tradnl"/>
        </w:rPr>
      </w:pPr>
      <w:r w:rsidRPr="00E54363">
        <w:rPr>
          <w:rFonts w:ascii="Palace Script MT" w:hAnsi="Palace Script MT" w:cs="Georgia"/>
          <w:i/>
          <w:color w:val="646464"/>
          <w:sz w:val="72"/>
          <w:szCs w:val="72"/>
          <w:lang w:val="es-ES_tradnl"/>
        </w:rPr>
        <w:t>Invitación a colaborar con oraciones para el devocional diario</w:t>
      </w:r>
    </w:p>
    <w:p w14:paraId="34CC6B47" w14:textId="77777777" w:rsidR="00E94B5D" w:rsidRPr="00E54363" w:rsidRDefault="00E94B5D">
      <w:pPr>
        <w:pBdr>
          <w:bottom w:val="single" w:sz="8" w:space="1" w:color="D87080"/>
        </w:pBdr>
        <w:spacing w:before="40" w:after="240"/>
        <w:jc w:val="center"/>
        <w:rPr>
          <w:lang w:val="es-ES_tradnl"/>
        </w:rPr>
      </w:pPr>
    </w:p>
    <w:p w14:paraId="213C469B" w14:textId="77777777" w:rsidR="00E94B5D" w:rsidRPr="00E54363" w:rsidRDefault="00000000">
      <w:pPr>
        <w:spacing w:before="160" w:after="160" w:line="259" w:lineRule="auto"/>
        <w:rPr>
          <w:rFonts w:ascii="Corsiva Hebrew" w:hAnsi="Corsiva Hebrew" w:cs="Corsiva Hebrew"/>
          <w:sz w:val="21"/>
          <w:szCs w:val="24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sz w:val="28"/>
          <w:szCs w:val="24"/>
          <w:lang w:val="es-ES_tradnl"/>
        </w:rPr>
        <w:t>Amado hermano o hermana:</w:t>
      </w:r>
    </w:p>
    <w:p w14:paraId="206D6A8C" w14:textId="51496A42" w:rsidR="00E94B5D" w:rsidRPr="00E54363" w:rsidRDefault="00000000" w:rsidP="0041360F">
      <w:pPr>
        <w:spacing w:after="120" w:line="269" w:lineRule="auto"/>
        <w:jc w:val="both"/>
        <w:rPr>
          <w:rFonts w:ascii="Corsiva Hebrew" w:hAnsi="Corsiva Hebrew" w:cs="Corsiva Hebrew"/>
          <w:sz w:val="24"/>
          <w:szCs w:val="32"/>
          <w:lang w:val="es-ES_tradnl"/>
        </w:rPr>
      </w:pPr>
      <w:r w:rsidRPr="00E54363">
        <w:rPr>
          <w:rFonts w:ascii="Corsiva Hebrew" w:hAnsi="Corsiva Hebrew" w:cs="Corsiva Hebrew"/>
          <w:sz w:val="24"/>
          <w:szCs w:val="32"/>
          <w:lang w:val="es-ES_tradnl"/>
        </w:rPr>
        <w:t>Conscientes del hermoso v</w:t>
      </w:r>
      <w:r w:rsidRPr="00E54363">
        <w:rPr>
          <w:rFonts w:ascii="Cambria" w:hAnsi="Cambria" w:cs="Cambria"/>
          <w:sz w:val="24"/>
          <w:szCs w:val="32"/>
          <w:lang w:val="es-ES_tradnl"/>
        </w:rPr>
        <w:t>í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nculo espiritual que expresas en tu relaci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 con Jes</w:t>
      </w:r>
      <w:r w:rsidRPr="00E54363">
        <w:rPr>
          <w:rFonts w:ascii="Cambria" w:hAnsi="Cambria" w:cs="Cambria"/>
          <w:sz w:val="24"/>
          <w:szCs w:val="32"/>
          <w:lang w:val="es-ES_tradnl"/>
        </w:rPr>
        <w:t>ú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s, y seguros de que mantienes un aprecio aut</w:t>
      </w:r>
      <w:r w:rsidRPr="00E54363">
        <w:rPr>
          <w:rFonts w:ascii="Cambria" w:hAnsi="Cambria" w:cs="Cambria"/>
          <w:sz w:val="24"/>
          <w:szCs w:val="32"/>
          <w:lang w:val="es-ES_tradnl"/>
        </w:rPr>
        <w:t>é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 xml:space="preserve">ntico por su madre, la Virgen de la Altagracia, te invitamos a formar parte de esta valiosa iniciativa: manifestar nuestra </w:t>
      </w:r>
      <w:r w:rsidR="0041360F">
        <w:rPr>
          <w:rFonts w:ascii="Cambria" w:hAnsi="Cambria" w:cs="Corsiva Hebrew"/>
          <w:sz w:val="24"/>
          <w:szCs w:val="32"/>
          <w:lang w:val="es-ES_tradnl"/>
        </w:rPr>
        <w:t>F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e en el poder de intercesi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 de la Madre de Jes</w:t>
      </w:r>
      <w:r w:rsidRPr="00E54363">
        <w:rPr>
          <w:rFonts w:ascii="Cambria" w:hAnsi="Cambria" w:cs="Cambria"/>
          <w:sz w:val="24"/>
          <w:szCs w:val="32"/>
          <w:lang w:val="es-ES_tradnl"/>
        </w:rPr>
        <w:t>ú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s, mediante oraciones de petici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 a Dios con el concurso de nuestra Virgen de la Altagracia.</w:t>
      </w:r>
    </w:p>
    <w:p w14:paraId="209D4637" w14:textId="77777777" w:rsidR="00E94B5D" w:rsidRPr="00E54363" w:rsidRDefault="00000000" w:rsidP="0041360F">
      <w:pPr>
        <w:spacing w:after="120" w:line="269" w:lineRule="auto"/>
        <w:jc w:val="both"/>
        <w:rPr>
          <w:rFonts w:ascii="Corsiva Hebrew" w:hAnsi="Corsiva Hebrew" w:cs="Corsiva Hebrew"/>
          <w:sz w:val="24"/>
          <w:szCs w:val="32"/>
          <w:lang w:val="es-ES_tradnl"/>
        </w:rPr>
      </w:pPr>
      <w:r w:rsidRPr="00E54363">
        <w:rPr>
          <w:rFonts w:ascii="Corsiva Hebrew" w:hAnsi="Corsiva Hebrew" w:cs="Corsiva Hebrew"/>
          <w:sz w:val="24"/>
          <w:szCs w:val="32"/>
          <w:lang w:val="es-ES_tradnl"/>
        </w:rPr>
        <w:t>El prop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sito de La Gracia de Hoy es acompa</w:t>
      </w:r>
      <w:r w:rsidRPr="00E54363">
        <w:rPr>
          <w:rFonts w:ascii="Cambria" w:hAnsi="Cambria" w:cs="Cambria"/>
          <w:sz w:val="24"/>
          <w:szCs w:val="32"/>
          <w:lang w:val="es-ES_tradnl"/>
        </w:rPr>
        <w:t>ñ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 xml:space="preserve">ar, durante </w:t>
      </w:r>
      <w:r w:rsidRPr="00E54363">
        <w:rPr>
          <w:rFonts w:ascii="Corsiva Hebrew" w:hAnsi="Corsiva Hebrew" w:cs="Corsiva Hebrew"/>
          <w:sz w:val="32"/>
          <w:szCs w:val="40"/>
          <w:lang w:val="es-ES_tradnl"/>
        </w:rPr>
        <w:t>365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 xml:space="preserve"> d</w:t>
      </w:r>
      <w:r w:rsidRPr="00E54363">
        <w:rPr>
          <w:rFonts w:ascii="Cambria" w:hAnsi="Cambria" w:cs="Cambria"/>
          <w:sz w:val="24"/>
          <w:szCs w:val="32"/>
          <w:lang w:val="es-ES_tradnl"/>
        </w:rPr>
        <w:t>í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as, una relaci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 activa con la Virgen de la Altagracia, creciendo hacia Cristo y hacia el Padre. Queremos que cada lectura diaria ayude a despertar la fe que ya habita en el coraz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 del cristiano, a vivirla como experiencia transformadora y a recordar que la gracia de Dios se cultiva con constancia, sacrificio y decisi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n.</w:t>
      </w:r>
    </w:p>
    <w:p w14:paraId="4C9B7F27" w14:textId="77777777" w:rsidR="00E94B5D" w:rsidRPr="00E54363" w:rsidRDefault="00000000" w:rsidP="0041360F">
      <w:pPr>
        <w:spacing w:after="120" w:line="269" w:lineRule="auto"/>
        <w:jc w:val="both"/>
        <w:rPr>
          <w:rFonts w:ascii="Corsiva Hebrew" w:hAnsi="Corsiva Hebrew" w:cs="Corsiva Hebrew"/>
          <w:sz w:val="24"/>
          <w:szCs w:val="32"/>
          <w:lang w:val="es-ES_tradnl"/>
        </w:rPr>
      </w:pPr>
      <w:r w:rsidRPr="00E54363">
        <w:rPr>
          <w:rFonts w:ascii="Corsiva Hebrew" w:hAnsi="Corsiva Hebrew" w:cs="Corsiva Hebrew"/>
          <w:sz w:val="24"/>
          <w:szCs w:val="32"/>
          <w:lang w:val="es-ES_tradnl"/>
        </w:rPr>
        <w:t>Por eso, te invitamos a escribir cuantas oraciones te inspire el Esp</w:t>
      </w:r>
      <w:r w:rsidRPr="00E54363">
        <w:rPr>
          <w:rFonts w:ascii="Cambria" w:hAnsi="Cambria" w:cs="Cambria"/>
          <w:sz w:val="24"/>
          <w:szCs w:val="32"/>
          <w:lang w:val="es-ES_tradnl"/>
        </w:rPr>
        <w:t>í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ritu Santo, para aprovechar la Alta Gracia de Mar</w:t>
      </w:r>
      <w:r w:rsidRPr="00E54363">
        <w:rPr>
          <w:rFonts w:ascii="Cambria" w:hAnsi="Cambria" w:cs="Cambria"/>
          <w:sz w:val="24"/>
          <w:szCs w:val="32"/>
          <w:lang w:val="es-ES_tradnl"/>
        </w:rPr>
        <w:t>í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a en favor del bien de nuestra humanidad y para que Jes</w:t>
      </w:r>
      <w:r w:rsidRPr="00E54363">
        <w:rPr>
          <w:rFonts w:ascii="Cambria" w:hAnsi="Cambria" w:cs="Cambria"/>
          <w:sz w:val="24"/>
          <w:szCs w:val="32"/>
          <w:lang w:val="es-ES_tradnl"/>
        </w:rPr>
        <w:t>ú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s incida en el plan de Dios, que es la salvaci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 de cada uno de nosotros.</w:t>
      </w:r>
    </w:p>
    <w:p w14:paraId="0469C67A" w14:textId="77777777" w:rsidR="00E94B5D" w:rsidRPr="00E54363" w:rsidRDefault="00000000" w:rsidP="0041360F">
      <w:pPr>
        <w:spacing w:after="120" w:line="269" w:lineRule="auto"/>
        <w:jc w:val="both"/>
        <w:rPr>
          <w:rFonts w:ascii="Corsiva Hebrew" w:hAnsi="Corsiva Hebrew" w:cs="Corsiva Hebrew"/>
          <w:sz w:val="24"/>
          <w:szCs w:val="32"/>
          <w:lang w:val="es-ES_tradnl"/>
        </w:rPr>
      </w:pPr>
      <w:r w:rsidRPr="00E54363">
        <w:rPr>
          <w:rFonts w:ascii="Corsiva Hebrew" w:hAnsi="Corsiva Hebrew" w:cs="Corsiva Hebrew"/>
          <w:sz w:val="24"/>
          <w:szCs w:val="32"/>
          <w:lang w:val="es-ES_tradnl"/>
        </w:rPr>
        <w:t>A continuaci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n, compartimos las referencias que deben considerarse para la elaboraci</w:t>
      </w:r>
      <w:r w:rsidRPr="00E54363">
        <w:rPr>
          <w:rFonts w:ascii="Cambria" w:hAnsi="Cambria" w:cs="Cambria"/>
          <w:sz w:val="24"/>
          <w:szCs w:val="32"/>
          <w:lang w:val="es-ES_tradnl"/>
        </w:rPr>
        <w:t>ó</w:t>
      </w:r>
      <w:r w:rsidRPr="00E54363">
        <w:rPr>
          <w:rFonts w:ascii="Corsiva Hebrew" w:hAnsi="Corsiva Hebrew" w:cs="Corsiva Hebrew"/>
          <w:sz w:val="24"/>
          <w:szCs w:val="32"/>
          <w:lang w:val="es-ES_tradnl"/>
        </w:rPr>
        <w:t>n de las oraciones:</w:t>
      </w:r>
    </w:p>
    <w:p w14:paraId="5217DBC1" w14:textId="77777777" w:rsidR="006E230C" w:rsidRPr="00E54363" w:rsidRDefault="006E230C">
      <w:pPr>
        <w:spacing w:after="120" w:line="269" w:lineRule="auto"/>
        <w:rPr>
          <w:rFonts w:ascii="Corsiva Hebrew" w:hAnsi="Corsiva Hebrew" w:cs="Corsiva Hebrew"/>
          <w:sz w:val="24"/>
          <w:szCs w:val="32"/>
          <w:lang w:val="es-ES_tradnl"/>
        </w:rPr>
      </w:pPr>
    </w:p>
    <w:p w14:paraId="68EFD87C" w14:textId="77777777" w:rsidR="00E94B5D" w:rsidRPr="00E54363" w:rsidRDefault="00000000">
      <w:pPr>
        <w:pStyle w:val="Heading1"/>
        <w:spacing w:before="160" w:after="120" w:line="259" w:lineRule="auto"/>
        <w:rPr>
          <w:rFonts w:ascii="Corsiva Hebrew" w:hAnsi="Corsiva Hebrew" w:cs="Corsiva Hebrew"/>
          <w:sz w:val="28"/>
          <w:szCs w:val="32"/>
          <w:lang w:val="es-ES_tradnl"/>
        </w:rPr>
      </w:pPr>
      <w:r w:rsidRPr="00E54363">
        <w:rPr>
          <w:rFonts w:ascii="Corsiva Hebrew" w:hAnsi="Corsiva Hebrew" w:cs="Corsiva Hebrew"/>
          <w:sz w:val="28"/>
          <w:szCs w:val="32"/>
          <w:lang w:val="es-ES_tradnl"/>
        </w:rPr>
        <w:t>Lineamientos principales</w:t>
      </w:r>
    </w:p>
    <w:p w14:paraId="545106A8" w14:textId="5C182B12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1. Primer lineamiento: </w:t>
      </w:r>
      <w:r w:rsidRPr="00E54363">
        <w:rPr>
          <w:rFonts w:ascii="Corsiva Hebrew" w:hAnsi="Corsiva Hebrew" w:cs="Corsiva Hebrew"/>
          <w:lang w:val="es-ES_tradnl"/>
        </w:rPr>
        <w:t>Toda 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de intercesi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 xml:space="preserve">n debe ser </w:t>
      </w:r>
      <w:proofErr w:type="spellStart"/>
      <w:r w:rsidR="0041360F">
        <w:rPr>
          <w:rFonts w:ascii="Cambria" w:hAnsi="Cambria" w:cs="Corsiva Hebrew"/>
          <w:lang w:val="es-ES_tradnl"/>
        </w:rPr>
        <w:t>C</w:t>
      </w:r>
      <w:r w:rsidRPr="00E54363">
        <w:rPr>
          <w:rFonts w:ascii="Corsiva Hebrew" w:hAnsi="Corsiva Hebrew" w:cs="Corsiva Hebrew"/>
          <w:lang w:val="es-ES_tradnl"/>
        </w:rPr>
        <w:t>ristoc</w:t>
      </w:r>
      <w:r w:rsidRPr="00E54363">
        <w:rPr>
          <w:rFonts w:ascii="Cambria" w:hAnsi="Cambria" w:cs="Cambria"/>
          <w:lang w:val="es-ES_tradnl"/>
        </w:rPr>
        <w:t>é</w:t>
      </w:r>
      <w:r w:rsidRPr="00E54363">
        <w:rPr>
          <w:rFonts w:ascii="Corsiva Hebrew" w:hAnsi="Corsiva Hebrew" w:cs="Corsiva Hebrew"/>
          <w:lang w:val="es-ES_tradnl"/>
        </w:rPr>
        <w:t>ntrica</w:t>
      </w:r>
      <w:proofErr w:type="spellEnd"/>
      <w:r w:rsidRPr="00E54363">
        <w:rPr>
          <w:rFonts w:ascii="Corsiva Hebrew" w:hAnsi="Corsiva Hebrew" w:cs="Corsiva Hebrew"/>
          <w:lang w:val="es-ES_tradnl"/>
        </w:rPr>
        <w:t xml:space="preserve">, alrededor de la </w:t>
      </w:r>
      <w:r w:rsidR="0041360F">
        <w:rPr>
          <w:rFonts w:ascii="Cambria" w:hAnsi="Cambria" w:cs="Corsiva Hebrew"/>
          <w:lang w:val="es-ES_tradnl"/>
        </w:rPr>
        <w:t>G</w:t>
      </w:r>
      <w:r w:rsidRPr="00E54363">
        <w:rPr>
          <w:rFonts w:ascii="Corsiva Hebrew" w:hAnsi="Corsiva Hebrew" w:cs="Corsiva Hebrew"/>
          <w:lang w:val="es-ES_tradnl"/>
        </w:rPr>
        <w:t>racia otorgada por Dios desde la concepci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hasta la muerte y resurrecci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de Jes</w:t>
      </w:r>
      <w:r w:rsidRPr="00E54363">
        <w:rPr>
          <w:rFonts w:ascii="Cambria" w:hAnsi="Cambria" w:cs="Cambria"/>
          <w:lang w:val="es-ES_tradnl"/>
        </w:rPr>
        <w:t>ú</w:t>
      </w:r>
      <w:r w:rsidRPr="00E54363">
        <w:rPr>
          <w:rFonts w:ascii="Corsiva Hebrew" w:hAnsi="Corsiva Hebrew" w:cs="Corsiva Hebrew"/>
          <w:lang w:val="es-ES_tradnl"/>
        </w:rPr>
        <w:t>s.</w:t>
      </w:r>
    </w:p>
    <w:p w14:paraId="43792D4D" w14:textId="77777777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2. Segundo lineamiento: </w:t>
      </w:r>
      <w:r w:rsidRPr="00E54363">
        <w:rPr>
          <w:rFonts w:ascii="Corsiva Hebrew" w:hAnsi="Corsiva Hebrew" w:cs="Corsiva Hebrew"/>
          <w:lang w:val="es-ES_tradnl"/>
        </w:rPr>
        <w:t>Las oraciones de intercesi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a trav</w:t>
      </w:r>
      <w:r w:rsidRPr="00E54363">
        <w:rPr>
          <w:rFonts w:ascii="Cambria" w:hAnsi="Cambria" w:cs="Cambria"/>
          <w:lang w:val="es-ES_tradnl"/>
        </w:rPr>
        <w:t>é</w:t>
      </w:r>
      <w:r w:rsidRPr="00E54363">
        <w:rPr>
          <w:rFonts w:ascii="Corsiva Hebrew" w:hAnsi="Corsiva Hebrew" w:cs="Corsiva Hebrew"/>
          <w:lang w:val="es-ES_tradnl"/>
        </w:rPr>
        <w:t>s de la Virgen de la Altagracia deben dirigir sus peticiones a Dios, a trav</w:t>
      </w:r>
      <w:r w:rsidRPr="00E54363">
        <w:rPr>
          <w:rFonts w:ascii="Cambria" w:hAnsi="Cambria" w:cs="Cambria"/>
          <w:lang w:val="es-ES_tradnl"/>
        </w:rPr>
        <w:t>é</w:t>
      </w:r>
      <w:r w:rsidRPr="00E54363">
        <w:rPr>
          <w:rFonts w:ascii="Corsiva Hebrew" w:hAnsi="Corsiva Hebrew" w:cs="Corsiva Hebrew"/>
          <w:lang w:val="es-ES_tradnl"/>
        </w:rPr>
        <w:t>s de Jesucristo o de su Esp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>ritu Santo. Dios Padre es quien da, crea, convierte, hace milagros, perdona, transforma y cumple toda promesa.</w:t>
      </w:r>
    </w:p>
    <w:p w14:paraId="1ACBCDC0" w14:textId="77777777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3. Tercer lineamiento: </w:t>
      </w:r>
      <w:r w:rsidRPr="00E54363">
        <w:rPr>
          <w:rFonts w:ascii="Corsiva Hebrew" w:hAnsi="Corsiva Hebrew" w:cs="Corsiva Hebrew"/>
          <w:lang w:val="es-ES_tradnl"/>
        </w:rPr>
        <w:t>Todo escrito debe partir de, o tener, un fundamento b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>blico.</w:t>
      </w:r>
    </w:p>
    <w:p w14:paraId="17A0EC02" w14:textId="77777777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4. Cuarto lineamiento: </w:t>
      </w:r>
      <w:r w:rsidRPr="00E54363">
        <w:rPr>
          <w:rFonts w:ascii="Corsiva Hebrew" w:hAnsi="Corsiva Hebrew" w:cs="Corsiva Hebrew"/>
          <w:lang w:val="es-ES_tradnl"/>
        </w:rPr>
        <w:t>Las oraciones deben evocar y contribuir al plan de salvaci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n, al prop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sito divino y a la voluntad de Dios Padre para la vida de cada ser humano: la salvaci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y la vida en santidad mientras estamos en esta tierra.</w:t>
      </w:r>
    </w:p>
    <w:p w14:paraId="138AD77B" w14:textId="77777777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lastRenderedPageBreak/>
        <w:t xml:space="preserve">5. Quinto lineamiento: </w:t>
      </w:r>
      <w:r w:rsidRPr="00E54363">
        <w:rPr>
          <w:rFonts w:ascii="Corsiva Hebrew" w:hAnsi="Corsiva Hebrew" w:cs="Corsiva Hebrew"/>
          <w:lang w:val="es-ES_tradnl"/>
        </w:rPr>
        <w:t>Quienes colaboren con m</w:t>
      </w:r>
      <w:r w:rsidRPr="00E54363">
        <w:rPr>
          <w:rFonts w:ascii="Cambria" w:hAnsi="Cambria" w:cs="Cambria"/>
          <w:lang w:val="es-ES_tradnl"/>
        </w:rPr>
        <w:t>á</w:t>
      </w:r>
      <w:r w:rsidRPr="00E54363">
        <w:rPr>
          <w:rFonts w:ascii="Corsiva Hebrew" w:hAnsi="Corsiva Hebrew" w:cs="Corsiva Hebrew"/>
          <w:lang w:val="es-ES_tradnl"/>
        </w:rPr>
        <w:t>s de una 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deben escoger temas que se diferencien unos de otros, para evitar repeticiones en los contenidos que se publicar</w:t>
      </w:r>
      <w:r w:rsidRPr="00E54363">
        <w:rPr>
          <w:rFonts w:ascii="Cambria" w:hAnsi="Cambria" w:cs="Cambria"/>
          <w:lang w:val="es-ES_tradnl"/>
        </w:rPr>
        <w:t>á</w:t>
      </w:r>
      <w:r w:rsidRPr="00E54363">
        <w:rPr>
          <w:rFonts w:ascii="Corsiva Hebrew" w:hAnsi="Corsiva Hebrew" w:cs="Corsiva Hebrew"/>
          <w:lang w:val="es-ES_tradnl"/>
        </w:rPr>
        <w:t>n.</w:t>
      </w:r>
    </w:p>
    <w:p w14:paraId="5079397D" w14:textId="77777777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6. Sexto lineamiento: </w:t>
      </w:r>
      <w:r w:rsidRPr="00E54363">
        <w:rPr>
          <w:rFonts w:ascii="Corsiva Hebrew" w:hAnsi="Corsiva Hebrew" w:cs="Corsiva Hebrew"/>
          <w:lang w:val="es-ES_tradnl"/>
        </w:rPr>
        <w:t>La 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de intercesi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a trav</w:t>
      </w:r>
      <w:r w:rsidRPr="00E54363">
        <w:rPr>
          <w:rFonts w:ascii="Cambria" w:hAnsi="Cambria" w:cs="Cambria"/>
          <w:lang w:val="es-ES_tradnl"/>
        </w:rPr>
        <w:t>é</w:t>
      </w:r>
      <w:r w:rsidRPr="00E54363">
        <w:rPr>
          <w:rFonts w:ascii="Corsiva Hebrew" w:hAnsi="Corsiva Hebrew" w:cs="Corsiva Hebrew"/>
          <w:lang w:val="es-ES_tradnl"/>
        </w:rPr>
        <w:t>s de Mar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>a de la Altagracia debe procurar que todo el que se una a ella obtenga la gracia santificante, la conserve, y proyecte y comparta todo lo recibido por gracia de Dios, por los m</w:t>
      </w:r>
      <w:r w:rsidRPr="00E54363">
        <w:rPr>
          <w:rFonts w:ascii="Cambria" w:hAnsi="Cambria" w:cs="Cambria"/>
          <w:lang w:val="es-ES_tradnl"/>
        </w:rPr>
        <w:t>é</w:t>
      </w:r>
      <w:r w:rsidRPr="00E54363">
        <w:rPr>
          <w:rFonts w:ascii="Corsiva Hebrew" w:hAnsi="Corsiva Hebrew" w:cs="Corsiva Hebrew"/>
          <w:lang w:val="es-ES_tradnl"/>
        </w:rPr>
        <w:t>ritos de Jes</w:t>
      </w:r>
      <w:r w:rsidRPr="00E54363">
        <w:rPr>
          <w:rFonts w:ascii="Cambria" w:hAnsi="Cambria" w:cs="Cambria"/>
          <w:lang w:val="es-ES_tradnl"/>
        </w:rPr>
        <w:t>ú</w:t>
      </w:r>
      <w:r w:rsidRPr="00E54363">
        <w:rPr>
          <w:rFonts w:ascii="Corsiva Hebrew" w:hAnsi="Corsiva Hebrew" w:cs="Corsiva Hebrew"/>
          <w:lang w:val="es-ES_tradnl"/>
        </w:rPr>
        <w:t>s, su Hijo.</w:t>
      </w:r>
    </w:p>
    <w:p w14:paraId="76DC85B6" w14:textId="21A09EFF" w:rsidR="006E230C" w:rsidRPr="00E54363" w:rsidRDefault="00000000" w:rsidP="006E230C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>7. S</w:t>
      </w:r>
      <w:r w:rsidRPr="00E54363">
        <w:rPr>
          <w:rFonts w:ascii="Cambria" w:hAnsi="Cambria" w:cs="Cambria"/>
          <w:b/>
          <w:color w:val="D87080"/>
          <w:lang w:val="es-ES_tradnl"/>
        </w:rPr>
        <w:t>é</w:t>
      </w: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ptimo lineamiento: </w:t>
      </w:r>
      <w:r w:rsidRPr="00E54363">
        <w:rPr>
          <w:rFonts w:ascii="Corsiva Hebrew" w:hAnsi="Corsiva Hebrew" w:cs="Corsiva Hebrew"/>
          <w:lang w:val="es-ES_tradnl"/>
        </w:rPr>
        <w:t>Cada 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debe tener un m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 xml:space="preserve">nimo de </w:t>
      </w:r>
      <w:r w:rsidRPr="0041360F">
        <w:rPr>
          <w:rFonts w:ascii="Corsiva Hebrew" w:hAnsi="Corsiva Hebrew" w:cs="Corsiva Hebrew"/>
          <w:sz w:val="28"/>
          <w:szCs w:val="36"/>
          <w:lang w:val="es-ES_tradnl"/>
        </w:rPr>
        <w:t xml:space="preserve">98 </w:t>
      </w:r>
      <w:r w:rsidRPr="00E54363">
        <w:rPr>
          <w:rFonts w:ascii="Corsiva Hebrew" w:hAnsi="Corsiva Hebrew" w:cs="Corsiva Hebrew"/>
          <w:lang w:val="es-ES_tradnl"/>
        </w:rPr>
        <w:t>y un m</w:t>
      </w:r>
      <w:r w:rsidRPr="00E54363">
        <w:rPr>
          <w:rFonts w:ascii="Cambria" w:hAnsi="Cambria" w:cs="Cambria"/>
          <w:lang w:val="es-ES_tradnl"/>
        </w:rPr>
        <w:t>á</w:t>
      </w:r>
      <w:r w:rsidRPr="00E54363">
        <w:rPr>
          <w:rFonts w:ascii="Corsiva Hebrew" w:hAnsi="Corsiva Hebrew" w:cs="Corsiva Hebrew"/>
          <w:lang w:val="es-ES_tradnl"/>
        </w:rPr>
        <w:t xml:space="preserve">ximo de </w:t>
      </w:r>
      <w:r w:rsidRPr="0041360F">
        <w:rPr>
          <w:rFonts w:ascii="Corsiva Hebrew" w:hAnsi="Corsiva Hebrew" w:cs="Corsiva Hebrew"/>
          <w:sz w:val="28"/>
          <w:szCs w:val="36"/>
          <w:lang w:val="es-ES_tradnl"/>
        </w:rPr>
        <w:t xml:space="preserve">196 </w:t>
      </w:r>
      <w:r w:rsidRPr="00E54363">
        <w:rPr>
          <w:rFonts w:ascii="Corsiva Hebrew" w:hAnsi="Corsiva Hebrew" w:cs="Corsiva Hebrew"/>
          <w:lang w:val="es-ES_tradnl"/>
        </w:rPr>
        <w:t>palabras, con un texto coherente y enfocado en el tema por el que se intercede. Buscamos oraciones que broten de la inspiraci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divina y de la experiencia personal de fe del colaborador, no textos generados por inteligencia artificial.</w:t>
      </w:r>
    </w:p>
    <w:p w14:paraId="5A49926C" w14:textId="77777777" w:rsidR="00E94B5D" w:rsidRPr="00E54363" w:rsidRDefault="00000000">
      <w:pPr>
        <w:pStyle w:val="Heading1"/>
        <w:spacing w:before="160" w:after="120" w:line="259" w:lineRule="auto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lang w:val="es-ES_tradnl"/>
        </w:rPr>
        <w:t>Esta 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debe ayudar al lector a</w:t>
      </w:r>
    </w:p>
    <w:p w14:paraId="53831B77" w14:textId="77777777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1. Despertar la fe que ya tiene: </w:t>
      </w:r>
      <w:r w:rsidRPr="00E54363">
        <w:rPr>
          <w:rFonts w:ascii="Corsiva Hebrew" w:hAnsi="Corsiva Hebrew" w:cs="Corsiva Hebrew"/>
          <w:lang w:val="es-ES_tradnl"/>
        </w:rPr>
        <w:t>Se trata de encender lo que ya est</w:t>
      </w:r>
      <w:r w:rsidRPr="00E54363">
        <w:rPr>
          <w:rFonts w:ascii="Cambria" w:hAnsi="Cambria" w:cs="Cambria"/>
          <w:lang w:val="es-ES_tradnl"/>
        </w:rPr>
        <w:t>á</w:t>
      </w:r>
      <w:r w:rsidRPr="00E54363">
        <w:rPr>
          <w:rFonts w:ascii="Corsiva Hebrew" w:hAnsi="Corsiva Hebrew" w:cs="Corsiva Hebrew"/>
          <w:lang w:val="es-ES_tradnl"/>
        </w:rPr>
        <w:t xml:space="preserve"> ah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>: la fe de promesa, la fe de pacto y la fe vivida en la experiencia. Este devocional recuerda que esa fe puede ser activa todos los d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>as.</w:t>
      </w:r>
    </w:p>
    <w:p w14:paraId="67C18316" w14:textId="77777777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>2. Vivir la fe como experiencia, no como obligaci</w:t>
      </w:r>
      <w:r w:rsidRPr="00E54363">
        <w:rPr>
          <w:rFonts w:ascii="Cambria" w:hAnsi="Cambria" w:cs="Cambria"/>
          <w:b/>
          <w:color w:val="D87080"/>
          <w:lang w:val="es-ES_tradnl"/>
        </w:rPr>
        <w:t>ó</w:t>
      </w: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n: </w:t>
      </w:r>
      <w:r w:rsidRPr="00E54363">
        <w:rPr>
          <w:rFonts w:ascii="Corsiva Hebrew" w:hAnsi="Corsiva Hebrew" w:cs="Corsiva Hebrew"/>
          <w:lang w:val="es-ES_tradnl"/>
        </w:rPr>
        <w:t>La relaci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con Dios, a trav</w:t>
      </w:r>
      <w:r w:rsidRPr="00E54363">
        <w:rPr>
          <w:rFonts w:ascii="Cambria" w:hAnsi="Cambria" w:cs="Cambria"/>
          <w:lang w:val="es-ES_tradnl"/>
        </w:rPr>
        <w:t>é</w:t>
      </w:r>
      <w:r w:rsidRPr="00E54363">
        <w:rPr>
          <w:rFonts w:ascii="Corsiva Hebrew" w:hAnsi="Corsiva Hebrew" w:cs="Corsiva Hebrew"/>
          <w:lang w:val="es-ES_tradnl"/>
        </w:rPr>
        <w:t>s de la Virgen de la Altagracia, puede ser una experiencia transformadora, real y viva.</w:t>
      </w:r>
    </w:p>
    <w:p w14:paraId="05CEE18D" w14:textId="77777777" w:rsidR="00E94B5D" w:rsidRPr="00E54363" w:rsidRDefault="00000000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3. Entender que la fe es trabajo diario: </w:t>
      </w:r>
      <w:r w:rsidRPr="00E54363">
        <w:rPr>
          <w:rFonts w:ascii="Corsiva Hebrew" w:hAnsi="Corsiva Hebrew" w:cs="Corsiva Hebrew"/>
          <w:lang w:val="es-ES_tradnl"/>
        </w:rPr>
        <w:t>La gracia de Dios se cultiva. Requiere constancia, sacrificio y decisi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 xml:space="preserve">n. Ese es el compromiso que propone este devocional: </w:t>
      </w:r>
      <w:r w:rsidRPr="004129E2">
        <w:rPr>
          <w:rFonts w:ascii="Corsiva Hebrew" w:hAnsi="Corsiva Hebrew" w:cs="Corsiva Hebrew"/>
          <w:sz w:val="28"/>
          <w:szCs w:val="36"/>
          <w:lang w:val="es-ES_tradnl"/>
        </w:rPr>
        <w:t xml:space="preserve">365 </w:t>
      </w:r>
      <w:r w:rsidRPr="00E54363">
        <w:rPr>
          <w:rFonts w:ascii="Corsiva Hebrew" w:hAnsi="Corsiva Hebrew" w:cs="Corsiva Hebrew"/>
          <w:lang w:val="es-ES_tradnl"/>
        </w:rPr>
        <w:t>d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>as de relaci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activa con la Virgen de la Altagracia, creciendo hacia Cristo y hacia el Padre.</w:t>
      </w:r>
    </w:p>
    <w:p w14:paraId="47284368" w14:textId="77777777" w:rsidR="006E230C" w:rsidRPr="00E54363" w:rsidRDefault="006E230C">
      <w:pPr>
        <w:spacing w:before="20" w:after="100" w:line="259" w:lineRule="auto"/>
        <w:ind w:left="346" w:hanging="346"/>
        <w:rPr>
          <w:rFonts w:ascii="Corsiva Hebrew" w:hAnsi="Corsiva Hebrew" w:cs="Corsiva Hebrew"/>
          <w:lang w:val="es-ES_tradnl"/>
        </w:rPr>
      </w:pPr>
    </w:p>
    <w:p w14:paraId="6CAF89AE" w14:textId="77777777" w:rsidR="00E94B5D" w:rsidRPr="00E54363" w:rsidRDefault="00000000">
      <w:pPr>
        <w:pStyle w:val="Heading1"/>
        <w:spacing w:before="160" w:after="120" w:line="259" w:lineRule="auto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lang w:val="es-ES_tradnl"/>
        </w:rPr>
        <w:t>Recomendaciones de estilo</w:t>
      </w:r>
    </w:p>
    <w:p w14:paraId="2541BF8A" w14:textId="77777777" w:rsidR="00E94B5D" w:rsidRPr="00E54363" w:rsidRDefault="00000000">
      <w:pPr>
        <w:spacing w:after="80" w:line="252" w:lineRule="auto"/>
        <w:ind w:left="374" w:hanging="230"/>
        <w:rPr>
          <w:rFonts w:ascii="Corsiva Hebrew" w:hAnsi="Corsiva Hebrew" w:cs="Corsiva Hebrew"/>
          <w:lang w:val="es-ES_tradnl"/>
        </w:rPr>
      </w:pPr>
      <w:r w:rsidRPr="00E54363">
        <w:rPr>
          <w:rFonts w:ascii="Times New Roman" w:hAnsi="Times New Roman" w:cs="Times New Roman"/>
          <w:color w:val="D87080"/>
          <w:lang w:val="es-ES_tradnl"/>
        </w:rPr>
        <w:t>•</w:t>
      </w:r>
      <w:r w:rsidRPr="00E54363">
        <w:rPr>
          <w:rFonts w:ascii="Corsiva Hebrew" w:hAnsi="Corsiva Hebrew" w:cs="Corsiva Hebrew"/>
          <w:color w:val="D87080"/>
          <w:lang w:val="es-ES_tradnl"/>
        </w:rPr>
        <w:t xml:space="preserve"> </w:t>
      </w:r>
      <w:r w:rsidRPr="00E54363">
        <w:rPr>
          <w:rFonts w:ascii="Cambria" w:hAnsi="Cambria" w:cs="Cambria"/>
          <w:b/>
          <w:color w:val="D87080"/>
          <w:lang w:val="es-ES_tradnl"/>
        </w:rPr>
        <w:t>Í</w:t>
      </w: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ntima: </w:t>
      </w:r>
      <w:r w:rsidRPr="00E54363">
        <w:rPr>
          <w:rFonts w:ascii="Corsiva Hebrew" w:hAnsi="Corsiva Hebrew" w:cs="Corsiva Hebrew"/>
          <w:lang w:val="es-ES_tradnl"/>
        </w:rPr>
        <w:t>habla de t</w:t>
      </w:r>
      <w:r w:rsidRPr="00E54363">
        <w:rPr>
          <w:rFonts w:ascii="Cambria" w:hAnsi="Cambria" w:cs="Cambria"/>
          <w:lang w:val="es-ES_tradnl"/>
        </w:rPr>
        <w:t>ú</w:t>
      </w:r>
      <w:r w:rsidRPr="00E54363">
        <w:rPr>
          <w:rFonts w:ascii="Corsiva Hebrew" w:hAnsi="Corsiva Hebrew" w:cs="Corsiva Hebrew"/>
          <w:lang w:val="es-ES_tradnl"/>
        </w:rPr>
        <w:t xml:space="preserve"> a t</w:t>
      </w:r>
      <w:r w:rsidRPr="00E54363">
        <w:rPr>
          <w:rFonts w:ascii="Cambria" w:hAnsi="Cambria" w:cs="Cambria"/>
          <w:lang w:val="es-ES_tradnl"/>
        </w:rPr>
        <w:t>ú</w:t>
      </w:r>
      <w:r w:rsidRPr="00E54363">
        <w:rPr>
          <w:rFonts w:ascii="Corsiva Hebrew" w:hAnsi="Corsiva Hebrew" w:cs="Corsiva Hebrew"/>
          <w:lang w:val="es-ES_tradnl"/>
        </w:rPr>
        <w:t>, como si la Virgen de la Altagracia escuchara en ese momento exacto. El lector debe sentir que la 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 xml:space="preserve">n fue escrita para </w:t>
      </w:r>
      <w:r w:rsidRPr="00E54363">
        <w:rPr>
          <w:rFonts w:ascii="Cambria" w:hAnsi="Cambria" w:cs="Cambria"/>
          <w:lang w:val="es-ES_tradnl"/>
        </w:rPr>
        <w:t>é</w:t>
      </w:r>
      <w:r w:rsidRPr="00E54363">
        <w:rPr>
          <w:rFonts w:ascii="Corsiva Hebrew" w:hAnsi="Corsiva Hebrew" w:cs="Corsiva Hebrew"/>
          <w:lang w:val="es-ES_tradnl"/>
        </w:rPr>
        <w:t>l, para su d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>a y para su realidad.</w:t>
      </w:r>
    </w:p>
    <w:p w14:paraId="665DD730" w14:textId="77777777" w:rsidR="00E94B5D" w:rsidRPr="00E54363" w:rsidRDefault="00000000">
      <w:pPr>
        <w:spacing w:after="80" w:line="252" w:lineRule="auto"/>
        <w:ind w:left="374" w:hanging="230"/>
        <w:rPr>
          <w:rFonts w:ascii="Corsiva Hebrew" w:hAnsi="Corsiva Hebrew" w:cs="Corsiva Hebrew"/>
          <w:lang w:val="es-ES_tradnl"/>
        </w:rPr>
      </w:pPr>
      <w:r w:rsidRPr="00E54363">
        <w:rPr>
          <w:rFonts w:ascii="Times New Roman" w:hAnsi="Times New Roman" w:cs="Times New Roman"/>
          <w:color w:val="D87080"/>
          <w:lang w:val="es-ES_tradnl"/>
        </w:rPr>
        <w:t>•</w:t>
      </w:r>
      <w:r w:rsidRPr="00E54363">
        <w:rPr>
          <w:rFonts w:ascii="Corsiva Hebrew" w:hAnsi="Corsiva Hebrew" w:cs="Corsiva Hebrew"/>
          <w:color w:val="D87080"/>
          <w:lang w:val="es-ES_tradnl"/>
        </w:rPr>
        <w:t xml:space="preserve"> </w:t>
      </w: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Directa: </w:t>
      </w:r>
      <w:r w:rsidRPr="00E54363">
        <w:rPr>
          <w:rFonts w:ascii="Corsiva Hebrew" w:hAnsi="Corsiva Hebrew" w:cs="Corsiva Hebrew"/>
          <w:lang w:val="es-ES_tradnl"/>
        </w:rPr>
        <w:t>sin rodeos ni acumulaci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de cl</w:t>
      </w:r>
      <w:r w:rsidRPr="00E54363">
        <w:rPr>
          <w:rFonts w:ascii="Cambria" w:hAnsi="Cambria" w:cs="Cambria"/>
          <w:lang w:val="es-ES_tradnl"/>
        </w:rPr>
        <w:t>á</w:t>
      </w:r>
      <w:r w:rsidRPr="00E54363">
        <w:rPr>
          <w:rFonts w:ascii="Corsiva Hebrew" w:hAnsi="Corsiva Hebrew" w:cs="Corsiva Hebrew"/>
          <w:lang w:val="es-ES_tradnl"/>
        </w:rPr>
        <w:t>usulas que cansen la lectura.</w:t>
      </w:r>
    </w:p>
    <w:p w14:paraId="39154646" w14:textId="77777777" w:rsidR="00E94B5D" w:rsidRPr="00E54363" w:rsidRDefault="00000000">
      <w:pPr>
        <w:spacing w:after="80" w:line="252" w:lineRule="auto"/>
        <w:ind w:left="374" w:hanging="230"/>
        <w:rPr>
          <w:rFonts w:ascii="Corsiva Hebrew" w:hAnsi="Corsiva Hebrew" w:cs="Corsiva Hebrew"/>
          <w:lang w:val="es-ES_tradnl"/>
        </w:rPr>
      </w:pPr>
      <w:r w:rsidRPr="00E54363">
        <w:rPr>
          <w:rFonts w:ascii="Times New Roman" w:hAnsi="Times New Roman" w:cs="Times New Roman"/>
          <w:color w:val="D87080"/>
          <w:lang w:val="es-ES_tradnl"/>
        </w:rPr>
        <w:t>•</w:t>
      </w:r>
      <w:r w:rsidRPr="00E54363">
        <w:rPr>
          <w:rFonts w:ascii="Corsiva Hebrew" w:hAnsi="Corsiva Hebrew" w:cs="Corsiva Hebrew"/>
          <w:color w:val="D87080"/>
          <w:lang w:val="es-ES_tradnl"/>
        </w:rPr>
        <w:t xml:space="preserve"> </w:t>
      </w: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Contemplativa: </w:t>
      </w:r>
      <w:r w:rsidRPr="00E54363">
        <w:rPr>
          <w:rFonts w:ascii="Corsiva Hebrew" w:hAnsi="Corsiva Hebrew" w:cs="Corsiva Hebrew"/>
          <w:lang w:val="es-ES_tradnl"/>
        </w:rPr>
        <w:t>invita a detenerse, a reflexionar y a quedarse un momento con Dios.</w:t>
      </w:r>
    </w:p>
    <w:p w14:paraId="0035AC3F" w14:textId="77777777" w:rsidR="00E94B5D" w:rsidRPr="00E54363" w:rsidRDefault="00000000">
      <w:pPr>
        <w:spacing w:after="80" w:line="252" w:lineRule="auto"/>
        <w:ind w:left="374" w:hanging="230"/>
        <w:rPr>
          <w:rFonts w:ascii="Corsiva Hebrew" w:hAnsi="Corsiva Hebrew" w:cs="Corsiva Hebrew"/>
          <w:lang w:val="es-ES_tradnl"/>
        </w:rPr>
      </w:pPr>
      <w:r w:rsidRPr="00E54363">
        <w:rPr>
          <w:rFonts w:ascii="Times New Roman" w:hAnsi="Times New Roman" w:cs="Times New Roman"/>
          <w:color w:val="D87080"/>
          <w:lang w:val="es-ES_tradnl"/>
        </w:rPr>
        <w:t>•</w:t>
      </w:r>
      <w:r w:rsidRPr="00E54363">
        <w:rPr>
          <w:rFonts w:ascii="Corsiva Hebrew" w:hAnsi="Corsiva Hebrew" w:cs="Corsiva Hebrew"/>
          <w:color w:val="D87080"/>
          <w:lang w:val="es-ES_tradnl"/>
        </w:rPr>
        <w:t xml:space="preserve"> </w:t>
      </w: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Esperanzadora: </w:t>
      </w:r>
      <w:r w:rsidRPr="00E54363">
        <w:rPr>
          <w:rFonts w:ascii="Corsiva Hebrew" w:hAnsi="Corsiva Hebrew" w:cs="Corsiva Hebrew"/>
          <w:lang w:val="es-ES_tradnl"/>
        </w:rPr>
        <w:t>cada d</w:t>
      </w:r>
      <w:r w:rsidRPr="00E54363">
        <w:rPr>
          <w:rFonts w:ascii="Cambria" w:hAnsi="Cambria" w:cs="Cambria"/>
          <w:lang w:val="es-ES_tradnl"/>
        </w:rPr>
        <w:t>í</w:t>
      </w:r>
      <w:r w:rsidRPr="00E54363">
        <w:rPr>
          <w:rFonts w:ascii="Corsiva Hebrew" w:hAnsi="Corsiva Hebrew" w:cs="Corsiva Hebrew"/>
          <w:lang w:val="es-ES_tradnl"/>
        </w:rPr>
        <w:t>a abre una puerta; el tono debe ser siempre de invitaci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y confianza.</w:t>
      </w:r>
    </w:p>
    <w:p w14:paraId="261DA4EF" w14:textId="77777777" w:rsidR="00E94B5D" w:rsidRPr="00E54363" w:rsidRDefault="00000000">
      <w:pPr>
        <w:spacing w:after="80" w:line="252" w:lineRule="auto"/>
        <w:ind w:left="374" w:hanging="230"/>
        <w:rPr>
          <w:rFonts w:ascii="Corsiva Hebrew" w:hAnsi="Corsiva Hebrew" w:cs="Corsiva Hebrew"/>
          <w:lang w:val="es-ES_tradnl"/>
        </w:rPr>
      </w:pPr>
      <w:r w:rsidRPr="00E54363">
        <w:rPr>
          <w:rFonts w:ascii="Times New Roman" w:hAnsi="Times New Roman" w:cs="Times New Roman"/>
          <w:color w:val="D87080"/>
          <w:lang w:val="es-ES_tradnl"/>
        </w:rPr>
        <w:t>•</w:t>
      </w:r>
      <w:r w:rsidRPr="00E54363">
        <w:rPr>
          <w:rFonts w:ascii="Corsiva Hebrew" w:hAnsi="Corsiva Hebrew" w:cs="Corsiva Hebrew"/>
          <w:color w:val="D87080"/>
          <w:lang w:val="es-ES_tradnl"/>
        </w:rPr>
        <w:t xml:space="preserve"> </w:t>
      </w:r>
      <w:proofErr w:type="spellStart"/>
      <w:r w:rsidRPr="00E54363">
        <w:rPr>
          <w:rFonts w:ascii="Corsiva Hebrew" w:hAnsi="Corsiva Hebrew" w:cs="Corsiva Hebrew"/>
          <w:b/>
          <w:color w:val="D87080"/>
          <w:lang w:val="es-ES_tradnl"/>
        </w:rPr>
        <w:t>Cristoc</w:t>
      </w:r>
      <w:r w:rsidRPr="00E54363">
        <w:rPr>
          <w:rFonts w:ascii="Cambria" w:hAnsi="Cambria" w:cs="Cambria"/>
          <w:b/>
          <w:color w:val="D87080"/>
          <w:lang w:val="es-ES_tradnl"/>
        </w:rPr>
        <w:t>é</w:t>
      </w:r>
      <w:r w:rsidRPr="00E54363">
        <w:rPr>
          <w:rFonts w:ascii="Corsiva Hebrew" w:hAnsi="Corsiva Hebrew" w:cs="Corsiva Hebrew"/>
          <w:b/>
          <w:color w:val="D87080"/>
          <w:lang w:val="es-ES_tradnl"/>
        </w:rPr>
        <w:t>ntrica</w:t>
      </w:r>
      <w:proofErr w:type="spellEnd"/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: </w:t>
      </w:r>
      <w:r w:rsidRPr="00E54363">
        <w:rPr>
          <w:rFonts w:ascii="Corsiva Hebrew" w:hAnsi="Corsiva Hebrew" w:cs="Corsiva Hebrew"/>
          <w:lang w:val="es-ES_tradnl"/>
        </w:rPr>
        <w:t>la Virgen de la Altagracia es camino hacia su Hijo Jes</w:t>
      </w:r>
      <w:r w:rsidRPr="00E54363">
        <w:rPr>
          <w:rFonts w:ascii="Cambria" w:hAnsi="Cambria" w:cs="Cambria"/>
          <w:lang w:val="es-ES_tradnl"/>
        </w:rPr>
        <w:t>ú</w:t>
      </w:r>
      <w:r w:rsidRPr="00E54363">
        <w:rPr>
          <w:rFonts w:ascii="Corsiva Hebrew" w:hAnsi="Corsiva Hebrew" w:cs="Corsiva Hebrew"/>
          <w:lang w:val="es-ES_tradnl"/>
        </w:rPr>
        <w:t>s y hacia el Padre; toda 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debe respetar esa direcci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n.</w:t>
      </w:r>
    </w:p>
    <w:p w14:paraId="5A4D3991" w14:textId="77777777" w:rsidR="00E94B5D" w:rsidRPr="00E54363" w:rsidRDefault="00000000">
      <w:pPr>
        <w:spacing w:after="80" w:line="252" w:lineRule="auto"/>
        <w:ind w:left="374" w:hanging="230"/>
        <w:rPr>
          <w:rFonts w:ascii="Corsiva Hebrew" w:hAnsi="Corsiva Hebrew" w:cs="Corsiva Hebrew"/>
          <w:lang w:val="es-ES_tradnl"/>
        </w:rPr>
      </w:pPr>
      <w:r w:rsidRPr="00E54363">
        <w:rPr>
          <w:rFonts w:ascii="Times New Roman" w:hAnsi="Times New Roman" w:cs="Times New Roman"/>
          <w:color w:val="D87080"/>
          <w:lang w:val="es-ES_tradnl"/>
        </w:rPr>
        <w:t>•</w:t>
      </w:r>
      <w:r w:rsidRPr="00E54363">
        <w:rPr>
          <w:rFonts w:ascii="Corsiva Hebrew" w:hAnsi="Corsiva Hebrew" w:cs="Corsiva Hebrew"/>
          <w:color w:val="D87080"/>
          <w:lang w:val="es-ES_tradnl"/>
        </w:rPr>
        <w:t xml:space="preserve"> </w:t>
      </w:r>
      <w:r w:rsidRPr="00E54363">
        <w:rPr>
          <w:rFonts w:ascii="Corsiva Hebrew" w:hAnsi="Corsiva Hebrew" w:cs="Corsiva Hebrew"/>
          <w:b/>
          <w:color w:val="D87080"/>
          <w:lang w:val="es-ES_tradnl"/>
        </w:rPr>
        <w:t xml:space="preserve">Positiva: </w:t>
      </w:r>
      <w:r w:rsidRPr="00E54363">
        <w:rPr>
          <w:rFonts w:ascii="Corsiva Hebrew" w:hAnsi="Corsiva Hebrew" w:cs="Corsiva Hebrew"/>
          <w:lang w:val="es-ES_tradnl"/>
        </w:rPr>
        <w:t>acompa</w:t>
      </w:r>
      <w:r w:rsidRPr="00E54363">
        <w:rPr>
          <w:rFonts w:ascii="Cambria" w:hAnsi="Cambria" w:cs="Cambria"/>
          <w:lang w:val="es-ES_tradnl"/>
        </w:rPr>
        <w:t>ñ</w:t>
      </w:r>
      <w:r w:rsidRPr="00E54363">
        <w:rPr>
          <w:rFonts w:ascii="Corsiva Hebrew" w:hAnsi="Corsiva Hebrew" w:cs="Corsiva Hebrew"/>
          <w:lang w:val="es-ES_tradnl"/>
        </w:rPr>
        <w:t>a al lector en su b</w:t>
      </w:r>
      <w:r w:rsidRPr="00E54363">
        <w:rPr>
          <w:rFonts w:ascii="Cambria" w:hAnsi="Cambria" w:cs="Cambria"/>
          <w:lang w:val="es-ES_tradnl"/>
        </w:rPr>
        <w:t>ú</w:t>
      </w:r>
      <w:r w:rsidRPr="00E54363">
        <w:rPr>
          <w:rFonts w:ascii="Corsiva Hebrew" w:hAnsi="Corsiva Hebrew" w:cs="Corsiva Hebrew"/>
          <w:lang w:val="es-ES_tradnl"/>
        </w:rPr>
        <w:t>squeda sin se</w:t>
      </w:r>
      <w:r w:rsidRPr="00E54363">
        <w:rPr>
          <w:rFonts w:ascii="Cambria" w:hAnsi="Cambria" w:cs="Cambria"/>
          <w:lang w:val="es-ES_tradnl"/>
        </w:rPr>
        <w:t>ñ</w:t>
      </w:r>
      <w:r w:rsidRPr="00E54363">
        <w:rPr>
          <w:rFonts w:ascii="Corsiva Hebrew" w:hAnsi="Corsiva Hebrew" w:cs="Corsiva Hebrew"/>
          <w:lang w:val="es-ES_tradnl"/>
        </w:rPr>
        <w:t>alar sus faltas. Quien se acerca a la Virgen ya est</w:t>
      </w:r>
      <w:r w:rsidRPr="00E54363">
        <w:rPr>
          <w:rFonts w:ascii="Cambria" w:hAnsi="Cambria" w:cs="Cambria"/>
          <w:lang w:val="es-ES_tradnl"/>
        </w:rPr>
        <w:t>á</w:t>
      </w:r>
      <w:r w:rsidRPr="00E54363">
        <w:rPr>
          <w:rFonts w:ascii="Corsiva Hebrew" w:hAnsi="Corsiva Hebrew" w:cs="Corsiva Hebrew"/>
          <w:lang w:val="es-ES_tradnl"/>
        </w:rPr>
        <w:t xml:space="preserve"> dando un paso correcto; el devocional celebra ese paso y lo sostiene.</w:t>
      </w:r>
    </w:p>
    <w:p w14:paraId="5FA6689C" w14:textId="77777777" w:rsidR="00E94B5D" w:rsidRPr="00E54363" w:rsidRDefault="00000000">
      <w:pPr>
        <w:spacing w:before="160" w:after="160" w:line="259" w:lineRule="auto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lang w:val="es-ES_tradnl"/>
        </w:rPr>
        <w:t>Esperamos cuanto antes tu aporte. Agradecemos profundamente tu colaboraci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 en esta iniciativa de fe y 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n.</w:t>
      </w:r>
    </w:p>
    <w:p w14:paraId="60C7B23F" w14:textId="77777777" w:rsidR="006E230C" w:rsidRPr="00E54363" w:rsidRDefault="006E230C">
      <w:pPr>
        <w:spacing w:before="160" w:after="160" w:line="259" w:lineRule="auto"/>
        <w:rPr>
          <w:rFonts w:ascii="Corsiva Hebrew" w:hAnsi="Corsiva Hebrew" w:cs="Corsiva Hebrew"/>
          <w:lang w:val="es-ES_tradnl"/>
        </w:rPr>
      </w:pPr>
    </w:p>
    <w:p w14:paraId="0E0808F5" w14:textId="77777777" w:rsidR="00E94B5D" w:rsidRPr="00E54363" w:rsidRDefault="00000000">
      <w:pPr>
        <w:spacing w:before="200" w:after="0" w:line="259" w:lineRule="auto"/>
        <w:jc w:val="center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sz w:val="22"/>
          <w:lang w:val="es-ES_tradnl"/>
        </w:rPr>
        <w:t>Fundaci</w:t>
      </w:r>
      <w:r w:rsidRPr="00E54363">
        <w:rPr>
          <w:rFonts w:ascii="Cambria" w:hAnsi="Cambria" w:cs="Cambria"/>
          <w:b/>
          <w:color w:val="D87080"/>
          <w:sz w:val="22"/>
          <w:lang w:val="es-ES_tradnl"/>
        </w:rPr>
        <w:t>ó</w:t>
      </w:r>
      <w:r w:rsidRPr="00E54363">
        <w:rPr>
          <w:rFonts w:ascii="Corsiva Hebrew" w:hAnsi="Corsiva Hebrew" w:cs="Corsiva Hebrew"/>
          <w:b/>
          <w:color w:val="D87080"/>
          <w:sz w:val="22"/>
          <w:lang w:val="es-ES_tradnl"/>
        </w:rPr>
        <w:t>n Siembra Buen Vivir de CILM</w:t>
      </w:r>
    </w:p>
    <w:p w14:paraId="654C6223" w14:textId="77777777" w:rsidR="00E94B5D" w:rsidRPr="00E54363" w:rsidRDefault="00000000">
      <w:pPr>
        <w:spacing w:after="240" w:line="259" w:lineRule="auto"/>
        <w:jc w:val="center"/>
        <w:rPr>
          <w:rFonts w:ascii="Corsiva Hebrew" w:hAnsi="Corsiva Hebrew" w:cs="Corsiva Hebrew"/>
          <w:b/>
          <w:color w:val="D87080"/>
          <w:sz w:val="22"/>
          <w:lang w:val="es-ES_tradnl"/>
        </w:rPr>
      </w:pPr>
      <w:r w:rsidRPr="00E54363">
        <w:rPr>
          <w:rFonts w:ascii="Corsiva Hebrew" w:hAnsi="Corsiva Hebrew" w:cs="Corsiva Hebrew"/>
          <w:b/>
          <w:color w:val="D87080"/>
          <w:sz w:val="22"/>
          <w:lang w:val="es-ES_tradnl"/>
        </w:rPr>
        <w:t>Fundaci</w:t>
      </w:r>
      <w:r w:rsidRPr="00E54363">
        <w:rPr>
          <w:rFonts w:ascii="Cambria" w:hAnsi="Cambria" w:cs="Cambria"/>
          <w:b/>
          <w:color w:val="D87080"/>
          <w:sz w:val="22"/>
          <w:lang w:val="es-ES_tradnl"/>
        </w:rPr>
        <w:t>ó</w:t>
      </w:r>
      <w:r w:rsidRPr="00E54363">
        <w:rPr>
          <w:rFonts w:ascii="Corsiva Hebrew" w:hAnsi="Corsiva Hebrew" w:cs="Corsiva Hebrew"/>
          <w:b/>
          <w:color w:val="D87080"/>
          <w:sz w:val="22"/>
          <w:lang w:val="es-ES_tradnl"/>
        </w:rPr>
        <w:t>n Museo de La Altagracia Alejandro E. Grull</w:t>
      </w:r>
      <w:r w:rsidRPr="00E54363">
        <w:rPr>
          <w:rFonts w:ascii="Cambria" w:hAnsi="Cambria" w:cs="Cambria"/>
          <w:b/>
          <w:color w:val="D87080"/>
          <w:sz w:val="22"/>
          <w:lang w:val="es-ES_tradnl"/>
        </w:rPr>
        <w:t>ó</w:t>
      </w:r>
      <w:r w:rsidRPr="00E54363">
        <w:rPr>
          <w:rFonts w:ascii="Corsiva Hebrew" w:hAnsi="Corsiva Hebrew" w:cs="Corsiva Hebrew"/>
          <w:b/>
          <w:color w:val="D87080"/>
          <w:sz w:val="22"/>
          <w:lang w:val="es-ES_tradnl"/>
        </w:rPr>
        <w:t>n</w:t>
      </w:r>
    </w:p>
    <w:p w14:paraId="36099459" w14:textId="77777777" w:rsidR="006E230C" w:rsidRPr="00E54363" w:rsidRDefault="006E230C">
      <w:pPr>
        <w:spacing w:after="240" w:line="259" w:lineRule="auto"/>
        <w:jc w:val="center"/>
        <w:rPr>
          <w:rFonts w:ascii="Corsiva Hebrew" w:hAnsi="Corsiva Hebrew" w:cs="Corsiva Hebrew"/>
          <w:lang w:val="es-ES_tradnl"/>
        </w:rPr>
      </w:pPr>
    </w:p>
    <w:p w14:paraId="3E5DCF54" w14:textId="77777777" w:rsidR="00E94B5D" w:rsidRPr="00E54363" w:rsidRDefault="00000000">
      <w:pPr>
        <w:pStyle w:val="Heading2"/>
        <w:spacing w:before="80" w:after="80" w:line="259" w:lineRule="auto"/>
        <w:rPr>
          <w:rFonts w:ascii="Corsiva Hebrew" w:hAnsi="Corsiva Hebrew" w:cs="Corsiva Hebrew"/>
          <w:lang w:val="es-ES_tradnl"/>
        </w:rPr>
      </w:pPr>
      <w:r w:rsidRPr="00E54363">
        <w:rPr>
          <w:rFonts w:ascii="Corsiva Hebrew" w:hAnsi="Corsiva Hebrew" w:cs="Corsiva Hebrew"/>
          <w:lang w:val="es-ES_tradnl"/>
        </w:rPr>
        <w:t>Datos de la colaboraci</w:t>
      </w:r>
      <w:r w:rsidRPr="00E54363">
        <w:rPr>
          <w:rFonts w:ascii="Cambria" w:hAnsi="Cambria" w:cs="Cambria"/>
          <w:lang w:val="es-ES_tradnl"/>
        </w:rPr>
        <w:t>ó</w:t>
      </w:r>
      <w:r w:rsidRPr="00E54363">
        <w:rPr>
          <w:rFonts w:ascii="Corsiva Hebrew" w:hAnsi="Corsiva Hebrew" w:cs="Corsiva Hebrew"/>
          <w:lang w:val="es-ES_tradnl"/>
        </w:rPr>
        <w:t>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6336"/>
      </w:tblGrid>
      <w:tr w:rsidR="00E94B5D" w:rsidRPr="00E54363" w14:paraId="0702F63D" w14:textId="77777777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9199" w14:textId="77777777" w:rsidR="00E94B5D" w:rsidRPr="00E54363" w:rsidRDefault="00000000">
            <w:pPr>
              <w:spacing w:after="120" w:line="259" w:lineRule="auto"/>
              <w:rPr>
                <w:rFonts w:ascii="Corsiva Hebrew" w:hAnsi="Corsiva Hebrew" w:cs="Corsiva Hebrew"/>
                <w:lang w:val="es-ES_tradnl"/>
              </w:rPr>
            </w:pPr>
            <w:r w:rsidRPr="00E54363">
              <w:rPr>
                <w:rFonts w:ascii="Corsiva Hebrew" w:hAnsi="Corsiva Hebrew" w:cs="Corsiva Hebrew"/>
                <w:b/>
                <w:color w:val="646464"/>
                <w:sz w:val="19"/>
                <w:lang w:val="es-ES_tradnl"/>
              </w:rPr>
              <w:t>Oraci</w:t>
            </w:r>
            <w:r w:rsidRPr="00E54363">
              <w:rPr>
                <w:rFonts w:ascii="Cambria" w:hAnsi="Cambria" w:cs="Cambria"/>
                <w:b/>
                <w:color w:val="646464"/>
                <w:sz w:val="19"/>
                <w:lang w:val="es-ES_tradnl"/>
              </w:rPr>
              <w:t>ó</w:t>
            </w:r>
            <w:r w:rsidRPr="00E54363">
              <w:rPr>
                <w:rFonts w:ascii="Corsiva Hebrew" w:hAnsi="Corsiva Hebrew" w:cs="Corsiva Hebrew"/>
                <w:b/>
                <w:color w:val="646464"/>
                <w:sz w:val="19"/>
                <w:lang w:val="es-ES_tradnl"/>
              </w:rPr>
              <w:t>n escrita por: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96A61" w14:textId="77777777" w:rsidR="00E94B5D" w:rsidRPr="00E54363" w:rsidRDefault="00000000">
            <w:pPr>
              <w:spacing w:after="120" w:line="259" w:lineRule="auto"/>
              <w:rPr>
                <w:rFonts w:ascii="Corsiva Hebrew" w:hAnsi="Corsiva Hebrew" w:cs="Corsiva Hebrew"/>
                <w:lang w:val="es-ES_tradnl"/>
              </w:rPr>
            </w:pPr>
            <w:r w:rsidRPr="00E54363">
              <w:rPr>
                <w:rFonts w:ascii="Corsiva Hebrew" w:hAnsi="Corsiva Hebrew" w:cs="Corsiva Hebrew"/>
                <w:color w:val="646464"/>
                <w:sz w:val="19"/>
                <w:lang w:val="es-ES_tradnl"/>
              </w:rPr>
              <w:t>____________________________________________________________</w:t>
            </w:r>
          </w:p>
        </w:tc>
      </w:tr>
      <w:tr w:rsidR="00E94B5D" w:rsidRPr="00E54363" w14:paraId="6EF3136C" w14:textId="77777777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D4453" w14:textId="6F562264" w:rsidR="00E94B5D" w:rsidRPr="00E54363" w:rsidRDefault="00000000">
            <w:pPr>
              <w:spacing w:after="120" w:line="259" w:lineRule="auto"/>
              <w:rPr>
                <w:rFonts w:ascii="Corsiva Hebrew" w:hAnsi="Corsiva Hebrew" w:cs="Corsiva Hebrew"/>
                <w:lang w:val="es-ES_tradnl"/>
              </w:rPr>
            </w:pPr>
            <w:r w:rsidRPr="00E54363">
              <w:rPr>
                <w:rFonts w:ascii="Cambria" w:hAnsi="Cambria" w:cs="Cambria"/>
                <w:b/>
                <w:color w:val="646464"/>
                <w:sz w:val="19"/>
                <w:lang w:val="es-ES_tradnl"/>
              </w:rPr>
              <w:t>¿</w:t>
            </w:r>
            <w:r w:rsidRPr="00E54363">
              <w:rPr>
                <w:rFonts w:ascii="Corsiva Hebrew" w:hAnsi="Corsiva Hebrew" w:cs="Corsiva Hebrew"/>
                <w:b/>
                <w:color w:val="646464"/>
                <w:sz w:val="19"/>
                <w:lang w:val="es-ES_tradnl"/>
              </w:rPr>
              <w:t>Desea sugerir fecha para</w:t>
            </w:r>
            <w:r w:rsidR="006E230C" w:rsidRPr="00E54363">
              <w:rPr>
                <w:rFonts w:ascii="Corsiva Hebrew" w:hAnsi="Corsiva Hebrew" w:cs="Corsiva Hebrew"/>
                <w:b/>
                <w:color w:val="646464"/>
                <w:sz w:val="19"/>
                <w:lang w:val="es-ES_tradnl"/>
              </w:rPr>
              <w:t xml:space="preserve"> </w:t>
            </w:r>
            <w:r w:rsidRPr="00E54363">
              <w:rPr>
                <w:rFonts w:ascii="Corsiva Hebrew" w:hAnsi="Corsiva Hebrew" w:cs="Corsiva Hebrew"/>
                <w:b/>
                <w:color w:val="646464"/>
                <w:sz w:val="19"/>
                <w:lang w:val="es-ES_tradnl"/>
              </w:rPr>
              <w:t>publicar?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E689" w14:textId="77777777" w:rsidR="00E94B5D" w:rsidRPr="00E54363" w:rsidRDefault="00000000">
            <w:pPr>
              <w:spacing w:after="120" w:line="259" w:lineRule="auto"/>
              <w:rPr>
                <w:rFonts w:ascii="Corsiva Hebrew" w:hAnsi="Corsiva Hebrew" w:cs="Corsiva Hebrew"/>
                <w:lang w:val="es-ES_tradnl"/>
              </w:rPr>
            </w:pPr>
            <w:r w:rsidRPr="00E54363">
              <w:rPr>
                <w:rFonts w:ascii="Corsiva Hebrew" w:hAnsi="Corsiva Hebrew" w:cs="Corsiva Hebrew"/>
                <w:color w:val="646464"/>
                <w:sz w:val="19"/>
                <w:lang w:val="es-ES_tradnl"/>
              </w:rPr>
              <w:t>S</w:t>
            </w:r>
            <w:r w:rsidRPr="00E54363">
              <w:rPr>
                <w:rFonts w:ascii="Cambria" w:hAnsi="Cambria" w:cs="Cambria"/>
                <w:color w:val="646464"/>
                <w:sz w:val="19"/>
                <w:lang w:val="es-ES_tradnl"/>
              </w:rPr>
              <w:t>í</w:t>
            </w:r>
            <w:r w:rsidRPr="00E54363">
              <w:rPr>
                <w:rFonts w:ascii="Corsiva Hebrew" w:hAnsi="Corsiva Hebrew" w:cs="Corsiva Hebrew"/>
                <w:color w:val="646464"/>
                <w:sz w:val="19"/>
                <w:lang w:val="es-ES_tradnl"/>
              </w:rPr>
              <w:t xml:space="preserve"> ________    No ________</w:t>
            </w:r>
          </w:p>
        </w:tc>
      </w:tr>
      <w:tr w:rsidR="00E94B5D" w:rsidRPr="00E54363" w14:paraId="3078D468" w14:textId="77777777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0799" w14:textId="77777777" w:rsidR="00E94B5D" w:rsidRPr="00E54363" w:rsidRDefault="00000000">
            <w:pPr>
              <w:spacing w:after="120" w:line="259" w:lineRule="auto"/>
              <w:rPr>
                <w:rFonts w:ascii="Corsiva Hebrew" w:hAnsi="Corsiva Hebrew" w:cs="Corsiva Hebrew"/>
                <w:lang w:val="es-ES_tradnl"/>
              </w:rPr>
            </w:pPr>
            <w:r w:rsidRPr="00E54363">
              <w:rPr>
                <w:rFonts w:ascii="Corsiva Hebrew" w:hAnsi="Corsiva Hebrew" w:cs="Corsiva Hebrew"/>
                <w:b/>
                <w:color w:val="646464"/>
                <w:sz w:val="19"/>
                <w:lang w:val="es-ES_tradnl"/>
              </w:rPr>
              <w:t>Fecha sugerida: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9720B" w14:textId="77777777" w:rsidR="00E94B5D" w:rsidRPr="00E54363" w:rsidRDefault="00000000">
            <w:pPr>
              <w:spacing w:after="120" w:line="259" w:lineRule="auto"/>
              <w:rPr>
                <w:rFonts w:ascii="Corsiva Hebrew" w:hAnsi="Corsiva Hebrew" w:cs="Corsiva Hebrew"/>
                <w:lang w:val="es-ES_tradnl"/>
              </w:rPr>
            </w:pPr>
            <w:r w:rsidRPr="00E54363">
              <w:rPr>
                <w:rFonts w:ascii="Corsiva Hebrew" w:hAnsi="Corsiva Hebrew" w:cs="Corsiva Hebrew"/>
                <w:color w:val="646464"/>
                <w:sz w:val="19"/>
                <w:lang w:val="es-ES_tradnl"/>
              </w:rPr>
              <w:t>____________________________________________________________</w:t>
            </w:r>
          </w:p>
        </w:tc>
      </w:tr>
    </w:tbl>
    <w:p w14:paraId="26796D67" w14:textId="77777777" w:rsidR="00F20B0C" w:rsidRPr="00E54363" w:rsidRDefault="00F20B0C">
      <w:pPr>
        <w:rPr>
          <w:rFonts w:ascii="Corsiva Hebrew" w:hAnsi="Corsiva Hebrew" w:cs="Corsiva Hebrew"/>
          <w:lang w:val="es-ES_tradnl"/>
        </w:rPr>
      </w:pPr>
    </w:p>
    <w:sectPr w:rsidR="00F20B0C" w:rsidRPr="00E54363" w:rsidSect="00034616">
      <w:footerReference w:type="default" r:id="rId9"/>
      <w:pgSz w:w="12240" w:h="15840"/>
      <w:pgMar w:top="792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068F122" w14:textId="77777777" w:rsidR="00BA4BBE" w:rsidRDefault="00BA4BBE">
      <w:pPr>
        <w:spacing w:after="0" w:line="240" w:lineRule="auto"/>
      </w:pPr>
      <w:r>
        <w:separator/>
      </w:r>
    </w:p>
  </w:endnote>
  <w:endnote w:type="continuationSeparator" w:id="0">
    <w:p w14:paraId="50DDE5C3" w14:textId="77777777" w:rsidR="00BA4BBE" w:rsidRDefault="00BA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Corsiva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2D5A4B" w14:textId="77777777" w:rsidR="00E94B5D" w:rsidRPr="0041360F" w:rsidRDefault="00000000">
    <w:pPr>
      <w:pStyle w:val="Footer"/>
      <w:jc w:val="center"/>
      <w:rPr>
        <w:lang w:val="es-ES"/>
      </w:rPr>
    </w:pPr>
    <w:r w:rsidRPr="0041360F">
      <w:rPr>
        <w:rFonts w:ascii="Aptos" w:hAnsi="Aptos" w:cs="Aptos"/>
        <w:color w:val="646464"/>
        <w:sz w:val="17"/>
        <w:lang w:val="es-ES"/>
      </w:rPr>
      <w:t>Para más información o responder cualquier duda, puede comunicarse vía WhatsApp al (829) 922-4101 con Laura o al (809) 467-3903 con Vianny.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8228A56" w14:textId="77777777" w:rsidR="00BA4BBE" w:rsidRDefault="00BA4BBE">
      <w:pPr>
        <w:spacing w:after="0" w:line="240" w:lineRule="auto"/>
      </w:pPr>
      <w:r>
        <w:separator/>
      </w:r>
    </w:p>
  </w:footnote>
  <w:footnote w:type="continuationSeparator" w:id="0">
    <w:p w14:paraId="1945162E" w14:textId="77777777" w:rsidR="00BA4BBE" w:rsidRDefault="00BA4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215013">
    <w:abstractNumId w:val="8"/>
  </w:num>
  <w:num w:numId="2" w16cid:durableId="1957562449">
    <w:abstractNumId w:val="6"/>
  </w:num>
  <w:num w:numId="3" w16cid:durableId="1852866263">
    <w:abstractNumId w:val="5"/>
  </w:num>
  <w:num w:numId="4" w16cid:durableId="1124426678">
    <w:abstractNumId w:val="4"/>
  </w:num>
  <w:num w:numId="5" w16cid:durableId="1423454693">
    <w:abstractNumId w:val="7"/>
  </w:num>
  <w:num w:numId="6" w16cid:durableId="936014302">
    <w:abstractNumId w:val="3"/>
  </w:num>
  <w:num w:numId="7" w16cid:durableId="1076822717">
    <w:abstractNumId w:val="2"/>
  </w:num>
  <w:num w:numId="8" w16cid:durableId="192496761">
    <w:abstractNumId w:val="1"/>
  </w:num>
  <w:num w:numId="9" w16cid:durableId="6299441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29E2"/>
    <w:rsid w:val="0041360F"/>
    <w:rsid w:val="00645C10"/>
    <w:rsid w:val="006E230C"/>
    <w:rsid w:val="00AA1D8D"/>
    <w:rsid w:val="00B47730"/>
    <w:rsid w:val="00BA4BBE"/>
    <w:rsid w:val="00CB0664"/>
    <w:rsid w:val="00E54363"/>
    <w:rsid w:val="00E94B5D"/>
    <w:rsid w:val="00F20B0C"/>
    <w:rsid w:val="00F756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E8B34"/>
  <w14:defaultImageDpi w14:val="300"/>
  <w15:docId w15:val="{B522E10C-F13B-F44B-89AB-B7E97515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hAnsi="Georgia"/>
      <w:color w:val="2D2D2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87080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8708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D8708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646464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revisado - La Gracia de Hoy</dc:title>
  <dc:subject>Carta de invitación a colaboradores</dc:subject>
  <dc:creator>Manuel</dc:creator>
  <cp:keywords/>
  <dc:description>Borrador revisado a partir del documento base.</dc:description>
  <cp:lastModifiedBy>Laura Bengoa</cp:lastModifiedBy>
  <cp:revision>5</cp:revision>
  <dcterms:created xsi:type="dcterms:W3CDTF">2026-06-28T14:23:00Z</dcterms:created>
  <dcterms:modified xsi:type="dcterms:W3CDTF">2026-06-30T14:31:00Z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6d34a317d1811a355fd88ac5ca883a842dfa76a759fe1ebecd9a605e75c424bb</vt:lpwstr>
  </property>
</Properties>
</file>